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A55" w:rsidRPr="000A39C3" w:rsidRDefault="00A744FA" w:rsidP="006977AF">
      <w:pPr>
        <w:pStyle w:val="Title"/>
        <w:pBdr>
          <w:bottom w:val="single" w:sz="8" w:space="4" w:color="000000" w:themeColor="text1"/>
        </w:pBdr>
        <w:spacing w:before="240"/>
        <w:jc w:val="center"/>
        <w:rPr>
          <w:rFonts w:ascii="Times New Roman" w:hAnsi="Times New Roman" w:cs="Times New Roman"/>
          <w:color w:val="auto"/>
          <w:bdr w:val="single" w:sz="8" w:space="0" w:color="000000" w:themeColor="text1"/>
        </w:rPr>
      </w:pPr>
      <w:r w:rsidRPr="00D65099">
        <w:rPr>
          <w:rFonts w:ascii="Times New Roman" w:hAnsi="Times New Roman" w:cs="Times New Roman"/>
          <w:color w:val="auto"/>
        </w:rPr>
        <w:t>Title of the Paper</w:t>
      </w:r>
    </w:p>
    <w:p w:rsidR="003D6A55" w:rsidRDefault="00B456E2" w:rsidP="005705F6">
      <w:pPr>
        <w:spacing w:after="0"/>
        <w:jc w:val="center"/>
        <w:rPr>
          <w:rFonts w:cs="Times New Roman"/>
        </w:rPr>
      </w:pPr>
      <w:proofErr w:type="spellStart"/>
      <w:r>
        <w:rPr>
          <w:rFonts w:cs="Times New Roman"/>
        </w:rPr>
        <w:t>Authoronef</w:t>
      </w:r>
      <w:r w:rsidR="00E17A47">
        <w:rPr>
          <w:rFonts w:cs="Times New Roman"/>
        </w:rPr>
        <w:t>irstname</w:t>
      </w:r>
      <w:proofErr w:type="spellEnd"/>
      <w:r w:rsidR="00E17A47">
        <w:rPr>
          <w:rFonts w:cs="Times New Roman"/>
        </w:rPr>
        <w:t xml:space="preserve"> Middlenameinitial. Lastname</w:t>
      </w:r>
    </w:p>
    <w:p w:rsidR="005705F6" w:rsidRDefault="005705F6" w:rsidP="005705F6">
      <w:pPr>
        <w:spacing w:after="0"/>
        <w:jc w:val="center"/>
        <w:rPr>
          <w:rFonts w:cs="Times New Roman"/>
        </w:rPr>
      </w:pPr>
      <w:r w:rsidRPr="00C444B3">
        <w:rPr>
          <w:rFonts w:cs="Times New Roman"/>
        </w:rPr>
        <w:t>¹Department of ..., I</w:t>
      </w:r>
      <w:r>
        <w:rPr>
          <w:rFonts w:cs="Times New Roman"/>
        </w:rPr>
        <w:t>nstitution Name, City, Country</w:t>
      </w:r>
    </w:p>
    <w:p w:rsidR="005705F6" w:rsidRDefault="005705F6" w:rsidP="005705F6">
      <w:pPr>
        <w:spacing w:after="0"/>
        <w:jc w:val="center"/>
        <w:rPr>
          <w:rFonts w:cs="Times New Roman"/>
        </w:rPr>
      </w:pPr>
      <w:r w:rsidRPr="00C444B3">
        <w:rPr>
          <w:rFonts w:cs="Times New Roman"/>
        </w:rPr>
        <w:t xml:space="preserve">Emails: </w:t>
      </w:r>
      <w:r w:rsidR="00E267FC">
        <w:rPr>
          <w:rFonts w:cs="Times New Roman"/>
        </w:rPr>
        <w:t>correspondingauthor</w:t>
      </w:r>
      <w:r w:rsidRPr="00C444B3">
        <w:rPr>
          <w:rFonts w:cs="Times New Roman"/>
        </w:rPr>
        <w:t xml:space="preserve">@example.com </w:t>
      </w:r>
      <w:r w:rsidRPr="00C444B3">
        <w:rPr>
          <w:rFonts w:cs="Times New Roman"/>
        </w:rPr>
        <w:br/>
        <w:t>ORCID (if available): 0000-0000-0000-0000</w:t>
      </w:r>
    </w:p>
    <w:p w:rsidR="005705F6" w:rsidRDefault="005705F6">
      <w:pPr>
        <w:jc w:val="center"/>
        <w:rPr>
          <w:rFonts w:cs="Times New Roman"/>
        </w:rPr>
      </w:pPr>
      <w:r>
        <w:rPr>
          <w:rFonts w:cs="Times New Roman"/>
        </w:rPr>
        <w:t>(</w:t>
      </w:r>
      <w:r w:rsidRPr="00C444B3">
        <w:rPr>
          <w:rFonts w:cs="Times New Roman"/>
        </w:rPr>
        <w:t>Corresponding Author</w:t>
      </w:r>
      <w:r>
        <w:rPr>
          <w:rFonts w:cs="Times New Roman"/>
        </w:rPr>
        <w:t>)</w:t>
      </w:r>
    </w:p>
    <w:p w:rsidR="005705F6" w:rsidRDefault="00B456E2" w:rsidP="005705F6">
      <w:pPr>
        <w:spacing w:after="0"/>
        <w:jc w:val="center"/>
        <w:rPr>
          <w:rFonts w:cs="Times New Roman"/>
        </w:rPr>
      </w:pPr>
      <w:proofErr w:type="spellStart"/>
      <w:r>
        <w:rPr>
          <w:rFonts w:cs="Times New Roman"/>
        </w:rPr>
        <w:t>Authortwof</w:t>
      </w:r>
      <w:r w:rsidR="00E17A47">
        <w:rPr>
          <w:rFonts w:cs="Times New Roman"/>
        </w:rPr>
        <w:t>irstname</w:t>
      </w:r>
      <w:proofErr w:type="spellEnd"/>
      <w:r w:rsidR="005B5C7B">
        <w:rPr>
          <w:rFonts w:cs="Times New Roman"/>
        </w:rPr>
        <w:t xml:space="preserve"> Middlenameinitial. </w:t>
      </w:r>
      <w:r w:rsidR="00E17A47">
        <w:rPr>
          <w:rFonts w:cs="Times New Roman"/>
        </w:rPr>
        <w:t>Lastname</w:t>
      </w:r>
    </w:p>
    <w:p w:rsidR="005705F6" w:rsidRDefault="005705F6" w:rsidP="005705F6">
      <w:pPr>
        <w:spacing w:after="0"/>
        <w:jc w:val="center"/>
        <w:rPr>
          <w:rFonts w:cs="Times New Roman"/>
        </w:rPr>
      </w:pPr>
      <w:r w:rsidRPr="00C444B3">
        <w:rPr>
          <w:rFonts w:cs="Times New Roman"/>
        </w:rPr>
        <w:t>¹Department of ..., I</w:t>
      </w:r>
      <w:r>
        <w:rPr>
          <w:rFonts w:cs="Times New Roman"/>
        </w:rPr>
        <w:t>nstitution Name, City, Country</w:t>
      </w:r>
    </w:p>
    <w:p w:rsidR="005705F6" w:rsidRDefault="005705F6" w:rsidP="005705F6">
      <w:pPr>
        <w:spacing w:after="0"/>
        <w:jc w:val="center"/>
        <w:rPr>
          <w:rFonts w:cs="Times New Roman"/>
        </w:rPr>
      </w:pPr>
      <w:r w:rsidRPr="00C444B3">
        <w:rPr>
          <w:rFonts w:cs="Times New Roman"/>
        </w:rPr>
        <w:t>ORCID (if available): 0000-0000-0000-0000</w:t>
      </w:r>
      <w:r w:rsidRPr="00C444B3">
        <w:rPr>
          <w:rFonts w:cs="Times New Roman"/>
        </w:rPr>
        <w:br/>
      </w:r>
    </w:p>
    <w:p w:rsidR="005705F6" w:rsidRDefault="00B456E2" w:rsidP="005705F6">
      <w:pPr>
        <w:spacing w:after="0"/>
        <w:jc w:val="center"/>
        <w:rPr>
          <w:rFonts w:cs="Times New Roman"/>
        </w:rPr>
      </w:pPr>
      <w:proofErr w:type="spellStart"/>
      <w:r>
        <w:rPr>
          <w:rFonts w:cs="Times New Roman"/>
        </w:rPr>
        <w:t>Authorthreef</w:t>
      </w:r>
      <w:bookmarkStart w:id="0" w:name="_GoBack"/>
      <w:bookmarkEnd w:id="0"/>
      <w:r w:rsidR="00E17A47">
        <w:rPr>
          <w:rFonts w:cs="Times New Roman"/>
        </w:rPr>
        <w:t>irstname</w:t>
      </w:r>
      <w:proofErr w:type="spellEnd"/>
      <w:r w:rsidR="00E25823">
        <w:rPr>
          <w:rFonts w:cs="Times New Roman"/>
        </w:rPr>
        <w:t xml:space="preserve"> Middlenameinitial. </w:t>
      </w:r>
      <w:r w:rsidR="00E17A47">
        <w:rPr>
          <w:rFonts w:cs="Times New Roman"/>
        </w:rPr>
        <w:t>Lastname</w:t>
      </w:r>
    </w:p>
    <w:p w:rsidR="005705F6" w:rsidRDefault="005705F6" w:rsidP="005705F6">
      <w:pPr>
        <w:spacing w:after="0"/>
        <w:jc w:val="center"/>
        <w:rPr>
          <w:rFonts w:cs="Times New Roman"/>
        </w:rPr>
      </w:pPr>
      <w:r w:rsidRPr="00C444B3">
        <w:rPr>
          <w:rFonts w:cs="Times New Roman"/>
        </w:rPr>
        <w:t>¹Department of ..., I</w:t>
      </w:r>
      <w:r>
        <w:rPr>
          <w:rFonts w:cs="Times New Roman"/>
        </w:rPr>
        <w:t>nstitution Name, City, Country</w:t>
      </w:r>
    </w:p>
    <w:p w:rsidR="003D6A55" w:rsidRDefault="005705F6" w:rsidP="005705F6">
      <w:pPr>
        <w:jc w:val="center"/>
        <w:rPr>
          <w:rFonts w:cs="Times New Roman"/>
        </w:rPr>
      </w:pPr>
      <w:r w:rsidRPr="00C444B3">
        <w:rPr>
          <w:rFonts w:cs="Times New Roman"/>
        </w:rPr>
        <w:t>ORCID (if available): 0000-0000-0000-0000</w:t>
      </w:r>
      <w:r w:rsidR="00A744FA" w:rsidRPr="00C444B3">
        <w:rPr>
          <w:rFonts w:cs="Times New Roman"/>
        </w:rPr>
        <w:t xml:space="preserve">  </w:t>
      </w:r>
      <w:r w:rsidR="00A744FA" w:rsidRPr="00C444B3">
        <w:rPr>
          <w:rFonts w:cs="Times New Roman"/>
        </w:rPr>
        <w:br/>
      </w:r>
    </w:p>
    <w:p w:rsidR="003D6A55" w:rsidRPr="00F80868" w:rsidRDefault="00A744FA" w:rsidP="00F80868">
      <w:pPr>
        <w:rPr>
          <w:b/>
          <w:sz w:val="28"/>
          <w:szCs w:val="28"/>
        </w:rPr>
      </w:pPr>
      <w:r w:rsidRPr="00F80868">
        <w:rPr>
          <w:b/>
          <w:sz w:val="28"/>
          <w:szCs w:val="28"/>
        </w:rPr>
        <w:t>Abstract</w:t>
      </w:r>
    </w:p>
    <w:p w:rsidR="003D6A55" w:rsidRPr="00C444B3" w:rsidRDefault="00F71C15" w:rsidP="00A47501">
      <w:pPr>
        <w:spacing w:line="240" w:lineRule="exact"/>
        <w:jc w:val="both"/>
        <w:rPr>
          <w:rFonts w:cs="Times New Roman"/>
          <w:i/>
        </w:rPr>
      </w:pPr>
      <w:r>
        <w:rPr>
          <w:rFonts w:cs="Times New Roman"/>
          <w:i/>
        </w:rPr>
        <w:t>M</w:t>
      </w:r>
      <w:r w:rsidRPr="00F71C15">
        <w:rPr>
          <w:rFonts w:cs="Times New Roman"/>
          <w:i/>
        </w:rPr>
        <w:t>aximum 250 words</w:t>
      </w:r>
      <w:r>
        <w:rPr>
          <w:rFonts w:cs="Times New Roman"/>
          <w:i/>
        </w:rPr>
        <w:t xml:space="preserve">. </w:t>
      </w:r>
      <w:r w:rsidR="00310409">
        <w:rPr>
          <w:rFonts w:cs="Times New Roman"/>
          <w:i/>
        </w:rPr>
        <w:t xml:space="preserve"> </w:t>
      </w:r>
    </w:p>
    <w:p w:rsidR="00776F63" w:rsidRPr="00C444B3" w:rsidRDefault="00776F63">
      <w:pPr>
        <w:spacing w:line="240" w:lineRule="exact"/>
        <w:rPr>
          <w:rFonts w:cs="Times New Roman"/>
        </w:rPr>
      </w:pPr>
    </w:p>
    <w:p w:rsidR="003712F3" w:rsidRDefault="00A744FA" w:rsidP="003712F3">
      <w:pPr>
        <w:rPr>
          <w:rFonts w:cs="Times New Roman"/>
        </w:rPr>
        <w:sectPr w:rsidR="003712F3" w:rsidSect="007B4784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  <w:r w:rsidRPr="00F80868">
        <w:rPr>
          <w:b/>
          <w:sz w:val="28"/>
          <w:szCs w:val="28"/>
        </w:rPr>
        <w:t>Keywords</w:t>
      </w:r>
      <w:r w:rsidR="00F80868">
        <w:rPr>
          <w:b/>
          <w:sz w:val="28"/>
          <w:szCs w:val="28"/>
        </w:rPr>
        <w:t>:</w:t>
      </w:r>
      <w:r w:rsidR="00F80868" w:rsidRPr="009F7637">
        <w:rPr>
          <w:szCs w:val="24"/>
        </w:rPr>
        <w:t xml:space="preserve"> P</w:t>
      </w:r>
      <w:r w:rsidR="00F80868" w:rsidRPr="009F7637">
        <w:rPr>
          <w:rFonts w:cs="Times New Roman"/>
          <w:szCs w:val="24"/>
        </w:rPr>
        <w:t>rovide</w:t>
      </w:r>
      <w:r w:rsidR="00F80868" w:rsidRPr="00F80868">
        <w:rPr>
          <w:rFonts w:cs="Times New Roman"/>
        </w:rPr>
        <w:t xml:space="preserve"> 4 to 5 Keywords in alphabetical order</w:t>
      </w:r>
      <w:r w:rsidR="003712F3" w:rsidRPr="003712F3">
        <w:rPr>
          <w:rFonts w:cs="Times New Roman"/>
        </w:rPr>
        <w:t>.</w:t>
      </w:r>
    </w:p>
    <w:p w:rsidR="003712F3" w:rsidRDefault="003712F3">
      <w:pPr>
        <w:rPr>
          <w:rFonts w:cs="Times New Roman"/>
        </w:rPr>
      </w:pPr>
      <w:r>
        <w:rPr>
          <w:rFonts w:cs="Times New Roman"/>
        </w:rPr>
        <w:br w:type="page"/>
      </w:r>
    </w:p>
    <w:p w:rsidR="003D6A55" w:rsidRPr="00C444B3" w:rsidRDefault="003D6A55" w:rsidP="003712F3">
      <w:pPr>
        <w:rPr>
          <w:rFonts w:cs="Times New Roman"/>
        </w:rPr>
      </w:pPr>
    </w:p>
    <w:p w:rsidR="003D6A55" w:rsidRPr="008846C9" w:rsidRDefault="00A744FA" w:rsidP="008846C9">
      <w:pPr>
        <w:rPr>
          <w:b/>
          <w:sz w:val="28"/>
          <w:szCs w:val="28"/>
        </w:rPr>
      </w:pPr>
      <w:r w:rsidRPr="008846C9">
        <w:rPr>
          <w:b/>
          <w:sz w:val="28"/>
          <w:szCs w:val="28"/>
        </w:rPr>
        <w:t>Introduction</w:t>
      </w:r>
    </w:p>
    <w:p w:rsidR="003D6A55" w:rsidRPr="004325B1" w:rsidRDefault="00310409" w:rsidP="00F3328B">
      <w:pPr>
        <w:spacing w:line="480" w:lineRule="auto"/>
        <w:jc w:val="both"/>
        <w:rPr>
          <w:rFonts w:cs="Times New Roman"/>
        </w:rPr>
      </w:pPr>
      <w:r w:rsidRPr="004325B1">
        <w:rPr>
          <w:rFonts w:cs="Times New Roman"/>
        </w:rPr>
        <w:t>Paste</w:t>
      </w:r>
      <w:r w:rsidR="00A744FA" w:rsidRPr="004325B1">
        <w:rPr>
          <w:rFonts w:cs="Times New Roman"/>
        </w:rPr>
        <w:t xml:space="preserve"> here...</w:t>
      </w:r>
    </w:p>
    <w:p w:rsidR="00776F63" w:rsidRPr="004325B1" w:rsidRDefault="00776F63" w:rsidP="004325B1">
      <w:pPr>
        <w:spacing w:line="480" w:lineRule="auto"/>
        <w:rPr>
          <w:rFonts w:cs="Times New Roman"/>
          <w:b/>
          <w:sz w:val="28"/>
          <w:szCs w:val="28"/>
        </w:rPr>
      </w:pPr>
      <w:r w:rsidRPr="004325B1">
        <w:rPr>
          <w:rFonts w:cs="Times New Roman"/>
          <w:b/>
          <w:sz w:val="28"/>
          <w:szCs w:val="28"/>
        </w:rPr>
        <w:t>Literature Review</w:t>
      </w:r>
      <w:r w:rsidR="00072063">
        <w:rPr>
          <w:rFonts w:cs="Times New Roman"/>
          <w:b/>
          <w:sz w:val="28"/>
          <w:szCs w:val="28"/>
        </w:rPr>
        <w:t xml:space="preserve"> (</w:t>
      </w:r>
      <w:r w:rsidR="00072063" w:rsidRPr="004325B1">
        <w:rPr>
          <w:rFonts w:cs="Times New Roman"/>
        </w:rPr>
        <w:t>Where necessary</w:t>
      </w:r>
      <w:r w:rsidR="00072063">
        <w:rPr>
          <w:rFonts w:cs="Times New Roman"/>
          <w:b/>
          <w:sz w:val="28"/>
          <w:szCs w:val="28"/>
        </w:rPr>
        <w:t>)</w:t>
      </w:r>
    </w:p>
    <w:p w:rsidR="00310409" w:rsidRPr="004325B1" w:rsidRDefault="00072063" w:rsidP="00F3328B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>P</w:t>
      </w:r>
      <w:r w:rsidR="00310409" w:rsidRPr="004325B1">
        <w:rPr>
          <w:rFonts w:cs="Times New Roman"/>
        </w:rPr>
        <w:t>aste here...</w:t>
      </w:r>
    </w:p>
    <w:p w:rsidR="003D6A55" w:rsidRPr="008846C9" w:rsidRDefault="00A744FA" w:rsidP="008846C9">
      <w:pPr>
        <w:rPr>
          <w:b/>
          <w:sz w:val="28"/>
          <w:szCs w:val="28"/>
        </w:rPr>
      </w:pPr>
      <w:r w:rsidRPr="008846C9">
        <w:rPr>
          <w:b/>
          <w:sz w:val="28"/>
          <w:szCs w:val="28"/>
        </w:rPr>
        <w:t>Methodology</w:t>
      </w:r>
    </w:p>
    <w:p w:rsidR="003D6A55" w:rsidRPr="004325B1" w:rsidRDefault="00310409" w:rsidP="00F3328B">
      <w:pPr>
        <w:spacing w:line="480" w:lineRule="auto"/>
        <w:jc w:val="both"/>
        <w:rPr>
          <w:rFonts w:cs="Times New Roman"/>
          <w:szCs w:val="24"/>
        </w:rPr>
      </w:pPr>
      <w:r w:rsidRPr="004325B1">
        <w:rPr>
          <w:rFonts w:cs="Times New Roman"/>
          <w:szCs w:val="24"/>
        </w:rPr>
        <w:t>Paste here...</w:t>
      </w:r>
    </w:p>
    <w:p w:rsidR="003D6A55" w:rsidRPr="008846C9" w:rsidRDefault="00B3432E" w:rsidP="008846C9">
      <w:pPr>
        <w:rPr>
          <w:b/>
          <w:sz w:val="28"/>
          <w:szCs w:val="28"/>
        </w:rPr>
      </w:pPr>
      <w:r w:rsidRPr="008846C9">
        <w:rPr>
          <w:b/>
          <w:sz w:val="28"/>
          <w:szCs w:val="28"/>
        </w:rPr>
        <w:t>Results and Discussion</w:t>
      </w:r>
    </w:p>
    <w:p w:rsidR="003D6A55" w:rsidRDefault="00B3432E" w:rsidP="00F3328B">
      <w:pPr>
        <w:spacing w:line="480" w:lineRule="auto"/>
        <w:jc w:val="both"/>
        <w:rPr>
          <w:rFonts w:cs="Times New Roman"/>
        </w:rPr>
      </w:pPr>
      <w:r w:rsidRPr="004325B1">
        <w:rPr>
          <w:rFonts w:cs="Times New Roman"/>
        </w:rPr>
        <w:t>Paste here...</w:t>
      </w:r>
      <w:r w:rsidR="00A744FA" w:rsidRPr="004325B1">
        <w:rPr>
          <w:rFonts w:cs="Times New Roman"/>
        </w:rPr>
        <w:t>.</w:t>
      </w:r>
    </w:p>
    <w:p w:rsidR="004F4D49" w:rsidRDefault="004F4D49" w:rsidP="00F3328B">
      <w:pPr>
        <w:spacing w:line="480" w:lineRule="auto"/>
        <w:jc w:val="both"/>
        <w:rPr>
          <w:rFonts w:cs="Times New Roman"/>
        </w:rPr>
      </w:pPr>
      <w:r w:rsidRPr="004F4D49">
        <w:rPr>
          <w:rFonts w:cs="Times New Roman"/>
        </w:rPr>
        <w:t>Use the equation editor for all formulas.</w:t>
      </w:r>
    </w:p>
    <w:p w:rsidR="004F4D49" w:rsidRDefault="004F4D49" w:rsidP="004325B1">
      <w:pPr>
        <w:spacing w:line="480" w:lineRule="auto"/>
        <w:rPr>
          <w:rFonts w:cs="Times New Roman"/>
        </w:rPr>
      </w:pPr>
      <w:r w:rsidRPr="00031EB9"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a+b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n</m:t>
            </m:r>
          </m:sup>
        </m:sSup>
        <m:r>
          <w:rPr>
            <w:rFonts w:ascii="Cambria Math" w:eastAsia="Cambria Math" w:hAnsi="Cambria Math" w:cs="Times New Roman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 w:cs="Times New Roman"/>
              </w:rPr>
            </m:ctrlPr>
          </m:naryPr>
          <m:sub>
            <m:r>
              <w:rPr>
                <w:rFonts w:ascii="Cambria Math" w:eastAsia="Cambria Math" w:hAnsi="Cambria Math" w:cs="Times New Roman"/>
              </w:rPr>
              <m:t>k=0</m:t>
            </m:r>
          </m:sub>
          <m:sup>
            <m:r>
              <w:rPr>
                <w:rFonts w:ascii="Cambria Math" w:eastAsia="Cambria Math" w:hAnsi="Cambria Math" w:cs="Times New Roman"/>
              </w:rPr>
              <m:t>n</m:t>
            </m:r>
          </m:sup>
          <m:e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Times New Roman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 w:cs="Times New Roman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w:rPr>
                    <w:rFonts w:ascii="Cambria Math" w:eastAsia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Times New Roman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w:rPr>
                    <w:rFonts w:ascii="Cambria Math" w:eastAsia="Cambria Math" w:hAnsi="Cambria Math" w:cs="Times New Roman"/>
                  </w:rPr>
                  <m:t>b</m:t>
                </m:r>
              </m:e>
              <m:sup>
                <m:r>
                  <w:rPr>
                    <w:rFonts w:ascii="Cambria Math" w:eastAsia="Cambria Math" w:hAnsi="Cambria Math" w:cs="Times New Roman"/>
                  </w:rPr>
                  <m:t>n-k</m:t>
                </m:r>
              </m:sup>
            </m:sSup>
          </m:e>
        </m:nary>
      </m:oMath>
      <w:r w:rsidR="00031EB9">
        <w:rPr>
          <w:rFonts w:cs="Times New Roman"/>
        </w:rPr>
        <w:t xml:space="preserve">   ……………</w:t>
      </w:r>
      <w:r w:rsidR="00125D3A">
        <w:rPr>
          <w:rFonts w:cs="Times New Roman"/>
        </w:rPr>
        <w:t xml:space="preserve"> Eq</w:t>
      </w:r>
      <w:r>
        <w:rPr>
          <w:rFonts w:cs="Times New Roman"/>
        </w:rPr>
        <w:t>. 1</w:t>
      </w:r>
    </w:p>
    <w:p w:rsidR="004F4D49" w:rsidRDefault="00BF594A" w:rsidP="00F3328B">
      <w:pPr>
        <w:spacing w:line="480" w:lineRule="auto"/>
        <w:jc w:val="both"/>
        <w:rPr>
          <w:rFonts w:cs="Times New Roman"/>
        </w:rPr>
      </w:pPr>
      <w:r w:rsidRPr="00BF594A">
        <w:rPr>
          <w:rFonts w:cs="Times New Roman"/>
        </w:rPr>
        <w:t>All tables and figures must be cited in-text and inserted within the body of the manuscript.</w:t>
      </w:r>
      <w:r>
        <w:rPr>
          <w:rFonts w:cs="Times New Roman"/>
        </w:rPr>
        <w:t xml:space="preserve"> </w:t>
      </w:r>
      <w:r w:rsidRPr="00BF594A">
        <w:rPr>
          <w:rFonts w:cs="Times New Roman"/>
        </w:rPr>
        <w:t>Use the Word 'Insert Table' function—not Excel.</w:t>
      </w:r>
    </w:p>
    <w:p w:rsidR="00BF594A" w:rsidRDefault="00166460" w:rsidP="00710CA6">
      <w:pPr>
        <w:spacing w:after="0" w:line="480" w:lineRule="auto"/>
        <w:rPr>
          <w:rFonts w:cs="Times New Roman"/>
        </w:rPr>
      </w:pPr>
      <w:r>
        <w:rPr>
          <w:rFonts w:cs="Times New Roman"/>
        </w:rPr>
        <w:t>Table 1: Title…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5"/>
        <w:gridCol w:w="3235"/>
        <w:gridCol w:w="2870"/>
      </w:tblGrid>
      <w:tr w:rsidR="00166460" w:rsidTr="00E5545F">
        <w:tc>
          <w:tcPr>
            <w:tcW w:w="250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:rsidR="00166460" w:rsidRDefault="00166460" w:rsidP="00166460">
            <w:pPr>
              <w:rPr>
                <w:rFonts w:cs="Times New Roman"/>
              </w:rPr>
            </w:pPr>
            <w:r>
              <w:rPr>
                <w:rFonts w:cs="Times New Roman"/>
              </w:rPr>
              <w:t>Column/Row</w:t>
            </w:r>
          </w:p>
        </w:tc>
        <w:tc>
          <w:tcPr>
            <w:tcW w:w="323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:rsidR="00166460" w:rsidRDefault="00166460" w:rsidP="00166460">
            <w:pPr>
              <w:rPr>
                <w:rFonts w:cs="Times New Roman"/>
              </w:rPr>
            </w:pPr>
            <w:r>
              <w:rPr>
                <w:rFonts w:cs="Times New Roman"/>
              </w:rPr>
              <w:t>Column 1</w:t>
            </w:r>
          </w:p>
        </w:tc>
        <w:tc>
          <w:tcPr>
            <w:tcW w:w="287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:rsidR="00166460" w:rsidRDefault="00166460" w:rsidP="00166460">
            <w:pPr>
              <w:rPr>
                <w:rFonts w:cs="Times New Roman"/>
              </w:rPr>
            </w:pPr>
            <w:r>
              <w:rPr>
                <w:rFonts w:cs="Times New Roman"/>
              </w:rPr>
              <w:t>Column 2</w:t>
            </w:r>
          </w:p>
        </w:tc>
      </w:tr>
      <w:tr w:rsidR="00166460" w:rsidTr="00E5545F">
        <w:tc>
          <w:tcPr>
            <w:tcW w:w="250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166460" w:rsidRDefault="00166460" w:rsidP="00166460">
            <w:pPr>
              <w:rPr>
                <w:rFonts w:cs="Times New Roman"/>
              </w:rPr>
            </w:pPr>
            <w:r>
              <w:rPr>
                <w:rFonts w:cs="Times New Roman"/>
              </w:rPr>
              <w:t>Row 1</w:t>
            </w:r>
          </w:p>
        </w:tc>
        <w:tc>
          <w:tcPr>
            <w:tcW w:w="323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166460" w:rsidRDefault="0076498A" w:rsidP="00166460">
            <w:pPr>
              <w:rPr>
                <w:rFonts w:cs="Times New Roman"/>
              </w:rPr>
            </w:pPr>
            <w:r>
              <w:rPr>
                <w:rFonts w:cs="Times New Roman"/>
              </w:rPr>
              <w:t>xxxxx</w:t>
            </w:r>
          </w:p>
        </w:tc>
        <w:tc>
          <w:tcPr>
            <w:tcW w:w="287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166460" w:rsidRDefault="0076498A" w:rsidP="00166460">
            <w:pPr>
              <w:rPr>
                <w:rFonts w:cs="Times New Roman"/>
              </w:rPr>
            </w:pPr>
            <w:r>
              <w:rPr>
                <w:rFonts w:cs="Times New Roman"/>
              </w:rPr>
              <w:t>xxxxx</w:t>
            </w:r>
          </w:p>
        </w:tc>
      </w:tr>
      <w:tr w:rsidR="0076498A" w:rsidTr="00E5545F">
        <w:tc>
          <w:tcPr>
            <w:tcW w:w="250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76498A" w:rsidRDefault="0076498A" w:rsidP="0076498A">
            <w:pPr>
              <w:rPr>
                <w:rFonts w:cs="Times New Roman"/>
              </w:rPr>
            </w:pPr>
            <w:r>
              <w:rPr>
                <w:rFonts w:cs="Times New Roman"/>
              </w:rPr>
              <w:t>Row 2</w:t>
            </w:r>
          </w:p>
        </w:tc>
        <w:tc>
          <w:tcPr>
            <w:tcW w:w="32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76498A" w:rsidRDefault="0076498A" w:rsidP="0076498A">
            <w:pPr>
              <w:rPr>
                <w:rFonts w:cs="Times New Roman"/>
              </w:rPr>
            </w:pPr>
            <w:r>
              <w:rPr>
                <w:rFonts w:cs="Times New Roman"/>
              </w:rPr>
              <w:t>xxxxx</w:t>
            </w:r>
          </w:p>
        </w:tc>
        <w:tc>
          <w:tcPr>
            <w:tcW w:w="287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76498A" w:rsidRDefault="0076498A" w:rsidP="0076498A">
            <w:pPr>
              <w:rPr>
                <w:rFonts w:cs="Times New Roman"/>
              </w:rPr>
            </w:pPr>
            <w:r>
              <w:rPr>
                <w:rFonts w:cs="Times New Roman"/>
              </w:rPr>
              <w:t>xxxxx</w:t>
            </w:r>
          </w:p>
        </w:tc>
      </w:tr>
      <w:tr w:rsidR="0076498A" w:rsidTr="00E5545F">
        <w:tc>
          <w:tcPr>
            <w:tcW w:w="250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000000"/>
              <w:right w:val="single" w:sz="12" w:space="0" w:color="FFFFFF" w:themeColor="background1"/>
            </w:tcBorders>
          </w:tcPr>
          <w:p w:rsidR="0076498A" w:rsidRDefault="0076498A" w:rsidP="0076498A">
            <w:pPr>
              <w:rPr>
                <w:rFonts w:cs="Times New Roman"/>
              </w:rPr>
            </w:pPr>
            <w:r>
              <w:rPr>
                <w:rFonts w:cs="Times New Roman"/>
              </w:rPr>
              <w:t>Row 3</w:t>
            </w:r>
          </w:p>
        </w:tc>
        <w:tc>
          <w:tcPr>
            <w:tcW w:w="32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000000"/>
              <w:right w:val="single" w:sz="12" w:space="0" w:color="FFFFFF" w:themeColor="background1"/>
            </w:tcBorders>
          </w:tcPr>
          <w:p w:rsidR="0076498A" w:rsidRDefault="0076498A" w:rsidP="0076498A">
            <w:pPr>
              <w:rPr>
                <w:rFonts w:cs="Times New Roman"/>
              </w:rPr>
            </w:pPr>
            <w:r>
              <w:rPr>
                <w:rFonts w:cs="Times New Roman"/>
              </w:rPr>
              <w:t>xxxxx</w:t>
            </w:r>
          </w:p>
        </w:tc>
        <w:tc>
          <w:tcPr>
            <w:tcW w:w="287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000000"/>
              <w:right w:val="single" w:sz="12" w:space="0" w:color="FFFFFF" w:themeColor="background1"/>
            </w:tcBorders>
          </w:tcPr>
          <w:p w:rsidR="0076498A" w:rsidRDefault="0076498A" w:rsidP="0076498A">
            <w:pPr>
              <w:rPr>
                <w:rFonts w:cs="Times New Roman"/>
              </w:rPr>
            </w:pPr>
            <w:r>
              <w:rPr>
                <w:rFonts w:cs="Times New Roman"/>
              </w:rPr>
              <w:t>xxxxx</w:t>
            </w:r>
          </w:p>
        </w:tc>
      </w:tr>
    </w:tbl>
    <w:p w:rsidR="00166460" w:rsidRDefault="00166460" w:rsidP="00BF594A">
      <w:pPr>
        <w:spacing w:line="480" w:lineRule="auto"/>
        <w:rPr>
          <w:rFonts w:cs="Times New Roman"/>
        </w:rPr>
      </w:pPr>
    </w:p>
    <w:p w:rsidR="005E1088" w:rsidRDefault="005E1088" w:rsidP="00BF594A">
      <w:pPr>
        <w:spacing w:line="480" w:lineRule="auto"/>
        <w:rPr>
          <w:rFonts w:cs="Times New Roman"/>
        </w:rPr>
      </w:pPr>
      <w:r w:rsidRPr="005E1088">
        <w:rPr>
          <w:rFonts w:cs="Times New Roman"/>
        </w:rPr>
        <w:t>Figures must be of minimum 300 dpi resolution</w:t>
      </w:r>
      <w:r>
        <w:rPr>
          <w:rFonts w:cs="Times New Roman"/>
        </w:rPr>
        <w:t>.</w:t>
      </w:r>
    </w:p>
    <w:p w:rsidR="003D6A55" w:rsidRPr="008846C9" w:rsidRDefault="00A744FA" w:rsidP="008846C9">
      <w:pPr>
        <w:rPr>
          <w:b/>
          <w:sz w:val="28"/>
          <w:szCs w:val="28"/>
        </w:rPr>
      </w:pPr>
      <w:r w:rsidRPr="008846C9">
        <w:rPr>
          <w:b/>
          <w:sz w:val="28"/>
          <w:szCs w:val="28"/>
        </w:rPr>
        <w:t>Conclusion</w:t>
      </w:r>
    </w:p>
    <w:p w:rsidR="003D6A55" w:rsidRPr="004325B1" w:rsidRDefault="00B3432E" w:rsidP="00F3328B">
      <w:pPr>
        <w:spacing w:line="480" w:lineRule="auto"/>
        <w:jc w:val="both"/>
        <w:rPr>
          <w:rFonts w:cs="Times New Roman"/>
        </w:rPr>
      </w:pPr>
      <w:r w:rsidRPr="004325B1">
        <w:rPr>
          <w:rFonts w:cs="Times New Roman"/>
        </w:rPr>
        <w:lastRenderedPageBreak/>
        <w:t>Paste here...</w:t>
      </w:r>
    </w:p>
    <w:p w:rsidR="003D6A55" w:rsidRPr="008846C9" w:rsidRDefault="00A744FA" w:rsidP="008846C9">
      <w:pPr>
        <w:rPr>
          <w:b/>
          <w:sz w:val="28"/>
          <w:szCs w:val="28"/>
        </w:rPr>
      </w:pPr>
      <w:r w:rsidRPr="008846C9">
        <w:rPr>
          <w:b/>
          <w:sz w:val="28"/>
          <w:szCs w:val="28"/>
        </w:rPr>
        <w:t>References</w:t>
      </w:r>
    </w:p>
    <w:p w:rsidR="00B3432E" w:rsidRDefault="008846C9" w:rsidP="004325B1">
      <w:pPr>
        <w:spacing w:line="480" w:lineRule="auto"/>
        <w:ind w:left="720" w:hanging="720"/>
        <w:rPr>
          <w:rFonts w:cs="Times New Roman"/>
        </w:rPr>
      </w:pPr>
      <w:r w:rsidRPr="008846C9">
        <w:rPr>
          <w:rFonts w:cs="Times New Roman"/>
        </w:rPr>
        <w:t>AP</w:t>
      </w:r>
      <w:r w:rsidR="009F7637">
        <w:rPr>
          <w:rFonts w:cs="Times New Roman"/>
        </w:rPr>
        <w:t>A 7th edition referencing style</w:t>
      </w:r>
    </w:p>
    <w:sectPr w:rsidR="00B3432E" w:rsidSect="003712F3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B56" w:rsidRDefault="00BB4B56" w:rsidP="00B66CC0">
      <w:pPr>
        <w:spacing w:after="0" w:line="240" w:lineRule="auto"/>
      </w:pPr>
      <w:r>
        <w:separator/>
      </w:r>
    </w:p>
  </w:endnote>
  <w:endnote w:type="continuationSeparator" w:id="0">
    <w:p w:rsidR="00BB4B56" w:rsidRDefault="00BB4B56" w:rsidP="00B6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8A9" w:rsidRPr="00993DCD" w:rsidRDefault="00A968A9" w:rsidP="00A968A9">
    <w:pPr>
      <w:tabs>
        <w:tab w:val="center" w:pos="4153"/>
        <w:tab w:val="right" w:pos="8306"/>
      </w:tabs>
      <w:suppressAutoHyphens/>
      <w:snapToGrid w:val="0"/>
      <w:rPr>
        <w:rFonts w:eastAsia="SimSun"/>
        <w:color w:val="00000A"/>
        <w:sz w:val="16"/>
        <w:szCs w:val="18"/>
        <w:lang w:val="zh-CN" w:eastAsia="zh-CN"/>
      </w:rPr>
    </w:pPr>
    <w:r w:rsidRPr="00A968A9">
      <w:rPr>
        <w:rFonts w:eastAsia="SimSun"/>
        <w:i/>
        <w:color w:val="00000A"/>
        <w:sz w:val="18"/>
        <w:szCs w:val="20"/>
        <w:lang w:eastAsia="ja-JP"/>
      </w:rPr>
      <w:t>This work is open access and licensed under the Creative Commons CC BY</w:t>
    </w:r>
    <w:r w:rsidRPr="00A968A9">
      <w:rPr>
        <w:rFonts w:eastAsia="SimSun" w:hint="eastAsia"/>
        <w:i/>
        <w:color w:val="00000A"/>
        <w:sz w:val="18"/>
        <w:szCs w:val="20"/>
        <w:lang w:eastAsia="zh-CN"/>
      </w:rPr>
      <w:t xml:space="preserve"> 4.0</w:t>
    </w:r>
    <w:r w:rsidRPr="00A968A9">
      <w:rPr>
        <w:rFonts w:eastAsia="SimSun"/>
        <w:i/>
        <w:color w:val="00000A"/>
        <w:sz w:val="18"/>
        <w:szCs w:val="20"/>
        <w:lang w:eastAsia="ja-JP"/>
      </w:rPr>
      <w:t xml:space="preserve"> License.</w:t>
    </w:r>
    <w:r w:rsidRPr="00993DCD">
      <w:rPr>
        <w:rFonts w:eastAsia="SimSun"/>
        <w:color w:val="00000A"/>
        <w:sz w:val="18"/>
        <w:szCs w:val="20"/>
        <w:lang w:eastAsia="ja-JP"/>
      </w:rPr>
      <w:t xml:space="preserve">     </w:t>
    </w:r>
    <w:r>
      <w:rPr>
        <w:rFonts w:eastAsia="SimSun" w:hint="eastAsia"/>
        <w:color w:val="00000A"/>
        <w:sz w:val="18"/>
        <w:szCs w:val="20"/>
        <w:lang w:eastAsia="zh-CN"/>
      </w:rPr>
      <w:t xml:space="preserve">  </w:t>
    </w:r>
    <w:r>
      <w:rPr>
        <w:rFonts w:eastAsia="SimSun"/>
        <w:color w:val="00000A"/>
        <w:sz w:val="18"/>
        <w:szCs w:val="20"/>
        <w:lang w:eastAsia="zh-CN"/>
      </w:rPr>
      <w:t xml:space="preserve">  </w:t>
    </w:r>
    <w:r w:rsidRPr="00993DCD">
      <w:rPr>
        <w:rFonts w:eastAsia="SimSun"/>
        <w:color w:val="00000A"/>
        <w:sz w:val="18"/>
        <w:szCs w:val="20"/>
        <w:lang w:val="zh-CN" w:eastAsia="ja-JP"/>
      </w:rPr>
      <w:t>Volume 1 (20</w:t>
    </w:r>
    <w:r w:rsidRPr="00993DCD">
      <w:rPr>
        <w:rFonts w:eastAsia="SimSun" w:hint="eastAsia"/>
        <w:color w:val="00000A"/>
        <w:sz w:val="18"/>
        <w:szCs w:val="20"/>
        <w:lang w:val="zh-CN" w:eastAsia="zh-CN"/>
      </w:rPr>
      <w:t>2</w:t>
    </w:r>
    <w:r>
      <w:rPr>
        <w:rFonts w:eastAsia="SimSun" w:hint="eastAsia"/>
        <w:color w:val="00000A"/>
        <w:sz w:val="18"/>
        <w:szCs w:val="20"/>
        <w:lang w:val="zh-CN" w:eastAsia="zh-CN"/>
      </w:rPr>
      <w:t>5</w:t>
    </w:r>
    <w:r w:rsidRPr="00993DCD">
      <w:rPr>
        <w:rFonts w:eastAsia="SimSun"/>
        <w:color w:val="00000A"/>
        <w:sz w:val="18"/>
        <w:szCs w:val="20"/>
        <w:lang w:val="zh-CN" w:eastAsia="ja-JP"/>
      </w:rPr>
      <w:t xml:space="preserve">), Issue </w:t>
    </w:r>
    <w:r>
      <w:rPr>
        <w:rFonts w:eastAsia="SimSun" w:hint="eastAsia"/>
        <w:color w:val="00000A"/>
        <w:sz w:val="18"/>
        <w:szCs w:val="20"/>
        <w:lang w:val="zh-CN" w:eastAsia="zh-CN"/>
      </w:rPr>
      <w:t>1</w:t>
    </w:r>
  </w:p>
  <w:p w:rsidR="00A968A9" w:rsidRDefault="00A968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E0" w:rsidRPr="00FE0AE0" w:rsidRDefault="00FE0AE0" w:rsidP="00FE0AE0">
    <w:pPr>
      <w:pStyle w:val="Footer"/>
    </w:pPr>
    <w:r w:rsidRPr="00A968A9">
      <w:rPr>
        <w:rFonts w:eastAsia="SimSun"/>
        <w:i/>
        <w:color w:val="00000A"/>
        <w:sz w:val="18"/>
        <w:szCs w:val="20"/>
        <w:lang w:eastAsia="ja-JP"/>
      </w:rPr>
      <w:t>This work is open access and licensed under the Creative Commons CC BY</w:t>
    </w:r>
    <w:r w:rsidRPr="00A968A9">
      <w:rPr>
        <w:rFonts w:eastAsia="SimSun" w:hint="eastAsia"/>
        <w:i/>
        <w:color w:val="00000A"/>
        <w:sz w:val="18"/>
        <w:szCs w:val="20"/>
        <w:lang w:eastAsia="zh-CN"/>
      </w:rPr>
      <w:t xml:space="preserve"> 4.0</w:t>
    </w:r>
    <w:r w:rsidRPr="00A968A9">
      <w:rPr>
        <w:rFonts w:eastAsia="SimSun"/>
        <w:i/>
        <w:color w:val="00000A"/>
        <w:sz w:val="18"/>
        <w:szCs w:val="20"/>
        <w:lang w:eastAsia="ja-JP"/>
      </w:rPr>
      <w:t xml:space="preserve"> License.</w:t>
    </w:r>
    <w:r w:rsidRPr="00993DCD">
      <w:rPr>
        <w:rFonts w:eastAsia="SimSun"/>
        <w:color w:val="00000A"/>
        <w:sz w:val="18"/>
        <w:szCs w:val="20"/>
        <w:lang w:eastAsia="ja-JP"/>
      </w:rPr>
      <w:t xml:space="preserve">     </w:t>
    </w:r>
    <w:r>
      <w:rPr>
        <w:rFonts w:eastAsia="SimSun" w:hint="eastAsia"/>
        <w:color w:val="00000A"/>
        <w:sz w:val="18"/>
        <w:szCs w:val="20"/>
        <w:lang w:eastAsia="zh-CN"/>
      </w:rPr>
      <w:t xml:space="preserve">  </w:t>
    </w:r>
    <w:r>
      <w:rPr>
        <w:rFonts w:eastAsia="SimSun"/>
        <w:color w:val="00000A"/>
        <w:sz w:val="18"/>
        <w:szCs w:val="20"/>
        <w:lang w:eastAsia="zh-CN"/>
      </w:rPr>
      <w:t xml:space="preserve">  </w:t>
    </w:r>
    <w:r w:rsidRPr="00993DCD">
      <w:rPr>
        <w:rFonts w:eastAsia="SimSun"/>
        <w:color w:val="00000A"/>
        <w:sz w:val="18"/>
        <w:szCs w:val="20"/>
        <w:lang w:val="zh-CN" w:eastAsia="ja-JP"/>
      </w:rPr>
      <w:t>Volume 1 (20</w:t>
    </w:r>
    <w:r w:rsidRPr="00993DCD">
      <w:rPr>
        <w:rFonts w:eastAsia="SimSun" w:hint="eastAsia"/>
        <w:color w:val="00000A"/>
        <w:sz w:val="18"/>
        <w:szCs w:val="20"/>
        <w:lang w:val="zh-CN" w:eastAsia="zh-CN"/>
      </w:rPr>
      <w:t>2</w:t>
    </w:r>
    <w:r>
      <w:rPr>
        <w:rFonts w:eastAsia="SimSun" w:hint="eastAsia"/>
        <w:color w:val="00000A"/>
        <w:sz w:val="18"/>
        <w:szCs w:val="20"/>
        <w:lang w:val="zh-CN" w:eastAsia="zh-CN"/>
      </w:rPr>
      <w:t>5</w:t>
    </w:r>
    <w:r w:rsidRPr="00993DCD">
      <w:rPr>
        <w:rFonts w:eastAsia="SimSun"/>
        <w:color w:val="00000A"/>
        <w:sz w:val="18"/>
        <w:szCs w:val="20"/>
        <w:lang w:val="zh-CN" w:eastAsia="ja-JP"/>
      </w:rPr>
      <w:t xml:space="preserve">), Issue </w:t>
    </w:r>
    <w:r>
      <w:rPr>
        <w:rFonts w:eastAsia="SimSun" w:hint="eastAsia"/>
        <w:color w:val="00000A"/>
        <w:sz w:val="18"/>
        <w:szCs w:val="20"/>
        <w:lang w:val="zh-CN" w:eastAsia="zh-CN"/>
      </w:rPr>
      <w:t>1</w:t>
    </w:r>
    <w:r>
      <w:rPr>
        <w:rFonts w:eastAsia="SimSun"/>
        <w:color w:val="00000A"/>
        <w:sz w:val="18"/>
        <w:szCs w:val="20"/>
        <w:lang w:eastAsia="zh-CN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B56" w:rsidRDefault="00BB4B56" w:rsidP="00B66CC0">
      <w:pPr>
        <w:spacing w:after="0" w:line="240" w:lineRule="auto"/>
      </w:pPr>
      <w:r>
        <w:separator/>
      </w:r>
    </w:p>
  </w:footnote>
  <w:footnote w:type="continuationSeparator" w:id="0">
    <w:p w:rsidR="00BB4B56" w:rsidRDefault="00BB4B56" w:rsidP="00B66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CC0" w:rsidRPr="006977AF" w:rsidRDefault="006977AF" w:rsidP="006977AF">
    <w:pPr>
      <w:suppressAutoHyphens/>
      <w:autoSpaceDE w:val="0"/>
      <w:autoSpaceDN w:val="0"/>
      <w:adjustRightInd w:val="0"/>
      <w:snapToGrid w:val="0"/>
      <w:spacing w:after="0"/>
      <w:ind w:left="540" w:hanging="540"/>
      <w:jc w:val="both"/>
      <w:rPr>
        <w:rFonts w:eastAsia="SimSun"/>
        <w:b/>
        <w:bCs/>
        <w:sz w:val="21"/>
        <w:lang w:eastAsia="zh-CN"/>
      </w:rPr>
    </w:pPr>
    <w:r>
      <w:rPr>
        <w:rFonts w:eastAsia="SimSun"/>
        <w:b/>
        <w:noProof/>
        <w:sz w:val="20"/>
        <w:szCs w:val="20"/>
      </w:rPr>
      <w:t>Paper</w:t>
    </w:r>
    <w:r w:rsidR="00B82D18">
      <w:rPr>
        <w:rFonts w:eastAsia="SimSun"/>
        <w:b/>
        <w:noProof/>
        <w:sz w:val="20"/>
        <w:szCs w:val="20"/>
      </w:rPr>
      <w:t xml:space="preserve"> Title … </w:t>
    </w:r>
    <w:r w:rsidR="00B82D18">
      <w:rPr>
        <w:rFonts w:eastAsia="SimSun"/>
        <w:b/>
        <w:noProof/>
        <w:sz w:val="20"/>
        <w:szCs w:val="20"/>
      </w:rPr>
      <w:tab/>
    </w:r>
    <w:r w:rsidR="00B82D18">
      <w:rPr>
        <w:rFonts w:eastAsia="SimSun"/>
        <w:b/>
        <w:noProof/>
        <w:sz w:val="20"/>
        <w:szCs w:val="20"/>
      </w:rPr>
      <w:tab/>
    </w:r>
    <w:r w:rsidR="00B82D18">
      <w:rPr>
        <w:rFonts w:eastAsia="SimSun"/>
        <w:b/>
        <w:noProof/>
        <w:sz w:val="20"/>
        <w:szCs w:val="20"/>
      </w:rPr>
      <w:tab/>
    </w:r>
    <w:r w:rsidR="00B82D18">
      <w:rPr>
        <w:rFonts w:eastAsia="SimSun"/>
        <w:b/>
        <w:noProof/>
        <w:sz w:val="20"/>
        <w:szCs w:val="20"/>
      </w:rPr>
      <w:tab/>
    </w:r>
    <w:r w:rsidR="00B82D18">
      <w:rPr>
        <w:rFonts w:eastAsia="SimSun"/>
        <w:b/>
        <w:noProof/>
        <w:sz w:val="20"/>
        <w:szCs w:val="20"/>
      </w:rPr>
      <w:tab/>
    </w:r>
    <w:r w:rsidR="00B82D18">
      <w:rPr>
        <w:rFonts w:eastAsia="SimSun"/>
        <w:b/>
        <w:noProof/>
        <w:sz w:val="20"/>
        <w:szCs w:val="20"/>
      </w:rPr>
      <w:tab/>
    </w:r>
    <w:r w:rsidR="00B82D18">
      <w:rPr>
        <w:rFonts w:eastAsia="SimSun"/>
        <w:b/>
        <w:noProof/>
        <w:sz w:val="20"/>
        <w:szCs w:val="20"/>
      </w:rPr>
      <w:tab/>
    </w:r>
    <w:r w:rsidR="00B82D18">
      <w:rPr>
        <w:rFonts w:eastAsia="SimSun"/>
        <w:b/>
        <w:noProof/>
        <w:sz w:val="20"/>
        <w:szCs w:val="20"/>
      </w:rPr>
      <w:tab/>
    </w:r>
    <w:r w:rsidR="00B82D18">
      <w:rPr>
        <w:rFonts w:eastAsia="SimSun"/>
        <w:b/>
        <w:noProof/>
        <w:sz w:val="20"/>
        <w:szCs w:val="20"/>
      </w:rPr>
      <w:tab/>
      <w:t>Author</w:t>
    </w:r>
    <w:r w:rsidR="009A077F">
      <w:rPr>
        <w:rFonts w:eastAsia="SimSun"/>
        <w:b/>
        <w:noProof/>
        <w:sz w:val="20"/>
        <w:szCs w:val="20"/>
      </w:rPr>
      <w:t>’s</w:t>
    </w:r>
    <w:r w:rsidR="00B82D18">
      <w:rPr>
        <w:rFonts w:eastAsia="SimSun"/>
        <w:b/>
        <w:noProof/>
        <w:sz w:val="20"/>
        <w:szCs w:val="20"/>
      </w:rPr>
      <w:t xml:space="preserve"> Name</w:t>
    </w:r>
    <w:r w:rsidR="00B66CC0">
      <w:ptab w:relativeTo="margin" w:alignment="center" w:leader="none"/>
    </w:r>
    <w:r w:rsidR="00B66CC0"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784" w:rsidRPr="006C6AF7" w:rsidRDefault="007B4784" w:rsidP="007B4784">
    <w:pPr>
      <w:suppressAutoHyphens/>
      <w:autoSpaceDE w:val="0"/>
      <w:autoSpaceDN w:val="0"/>
      <w:adjustRightInd w:val="0"/>
      <w:snapToGrid w:val="0"/>
      <w:spacing w:after="0"/>
      <w:ind w:left="540" w:hanging="540"/>
      <w:jc w:val="center"/>
      <w:rPr>
        <w:rFonts w:eastAsia="SimSun"/>
        <w:b/>
        <w:bCs/>
        <w:sz w:val="21"/>
        <w:lang w:eastAsia="zh-CN"/>
      </w:rPr>
    </w:pPr>
    <w:r w:rsidRPr="00B66CC0">
      <w:rPr>
        <w:rFonts w:eastAsia="SimSun"/>
        <w:b/>
        <w:noProof/>
        <w:sz w:val="20"/>
        <w:szCs w:val="20"/>
      </w:rPr>
      <w:drawing>
        <wp:anchor distT="0" distB="0" distL="114300" distR="114300" simplePos="0" relativeHeight="251662848" behindDoc="1" locked="0" layoutInCell="1" allowOverlap="1" wp14:anchorId="675F1E6A" wp14:editId="471EC796">
          <wp:simplePos x="0" y="0"/>
          <wp:positionH relativeFrom="column">
            <wp:posOffset>-563880</wp:posOffset>
          </wp:positionH>
          <wp:positionV relativeFrom="paragraph">
            <wp:posOffset>-175260</wp:posOffset>
          </wp:positionV>
          <wp:extent cx="707390" cy="648849"/>
          <wp:effectExtent l="0" t="0" r="0" b="0"/>
          <wp:wrapNone/>
          <wp:docPr id="4" name="图片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56" t="2618" r="16949" b="3174"/>
                  <a:stretch/>
                </pic:blipFill>
                <pic:spPr bwMode="auto">
                  <a:xfrm>
                    <a:off x="0" y="0"/>
                    <a:ext cx="708403" cy="6497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6CC0">
      <w:rPr>
        <w:rFonts w:eastAsia="SimSun"/>
        <w:b/>
        <w:noProof/>
        <w:sz w:val="20"/>
        <w:szCs w:val="20"/>
      </w:rPr>
      <w:drawing>
        <wp:anchor distT="0" distB="0" distL="114300" distR="114300" simplePos="0" relativeHeight="251661824" behindDoc="1" locked="0" layoutInCell="1" allowOverlap="1" wp14:anchorId="02DBA1BC" wp14:editId="3ED84D6A">
          <wp:simplePos x="0" y="0"/>
          <wp:positionH relativeFrom="column">
            <wp:posOffset>5425440</wp:posOffset>
          </wp:positionH>
          <wp:positionV relativeFrom="paragraph">
            <wp:posOffset>-222902</wp:posOffset>
          </wp:positionV>
          <wp:extent cx="655320" cy="671629"/>
          <wp:effectExtent l="0" t="0" r="0" b="0"/>
          <wp:wrapNone/>
          <wp:docPr id="5" name="图片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8269" cy="674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6CC0">
      <w:rPr>
        <w:rFonts w:eastAsia="SimSun"/>
        <w:b/>
        <w:noProof/>
        <w:sz w:val="20"/>
        <w:szCs w:val="20"/>
      </w:rPr>
      <w:t>LASU – Journal of E</w:t>
    </w:r>
    <w:r>
      <w:rPr>
        <w:rFonts w:eastAsia="SimSun"/>
        <w:b/>
        <w:noProof/>
        <w:sz w:val="20"/>
        <w:szCs w:val="20"/>
      </w:rPr>
      <w:t>nvironmental Sciences</w:t>
    </w:r>
    <w:r w:rsidRPr="006C6AF7">
      <w:rPr>
        <w:rFonts w:eastAsia="MS Mincho"/>
        <w:b/>
        <w:bCs/>
        <w:i/>
        <w:sz w:val="21"/>
        <w:lang w:eastAsia="ar-SA"/>
      </w:rPr>
      <w:t>,</w:t>
    </w:r>
    <w:r w:rsidRPr="006C6AF7">
      <w:rPr>
        <w:rFonts w:eastAsia="MS Mincho"/>
        <w:b/>
        <w:bCs/>
        <w:sz w:val="21"/>
        <w:lang w:eastAsia="ar-SA"/>
      </w:rPr>
      <w:t xml:space="preserve"> 20</w:t>
    </w:r>
    <w:r w:rsidRPr="006C6AF7">
      <w:rPr>
        <w:rFonts w:eastAsia="MS Mincho" w:hint="eastAsia"/>
        <w:b/>
        <w:bCs/>
        <w:sz w:val="21"/>
        <w:lang w:eastAsia="zh-CN"/>
      </w:rPr>
      <w:t>2</w:t>
    </w:r>
    <w:r>
      <w:rPr>
        <w:rFonts w:eastAsia="SimSun" w:hint="eastAsia"/>
        <w:b/>
        <w:bCs/>
        <w:sz w:val="21"/>
        <w:lang w:eastAsia="zh-CN"/>
      </w:rPr>
      <w:t>5</w:t>
    </w:r>
    <w:r w:rsidRPr="006C6AF7">
      <w:rPr>
        <w:rFonts w:eastAsia="MS Mincho"/>
        <w:b/>
        <w:bCs/>
        <w:sz w:val="21"/>
        <w:lang w:eastAsia="ar-SA"/>
      </w:rPr>
      <w:t xml:space="preserve">, </w:t>
    </w:r>
    <w:r>
      <w:rPr>
        <w:rFonts w:eastAsia="SimSun" w:hint="eastAsia"/>
        <w:b/>
        <w:bCs/>
        <w:sz w:val="21"/>
        <w:lang w:eastAsia="zh-CN"/>
      </w:rPr>
      <w:t>1</w:t>
    </w:r>
    <w:r>
      <w:rPr>
        <w:rFonts w:eastAsia="SimSun"/>
        <w:b/>
        <w:bCs/>
        <w:sz w:val="21"/>
        <w:lang w:eastAsia="zh-CN"/>
      </w:rPr>
      <w:t>(1)</w:t>
    </w:r>
    <w:r w:rsidRPr="006C6AF7">
      <w:rPr>
        <w:rFonts w:eastAsia="MS Mincho"/>
        <w:b/>
        <w:bCs/>
        <w:sz w:val="21"/>
        <w:lang w:eastAsia="zh-CN"/>
      </w:rPr>
      <w:t xml:space="preserve">, </w:t>
    </w:r>
    <w:r w:rsidRPr="006C6AF7">
      <w:rPr>
        <w:rFonts w:eastAsia="SimSun"/>
        <w:b/>
        <w:bCs/>
        <w:sz w:val="21"/>
        <w:lang w:eastAsia="zh-CN"/>
      </w:rPr>
      <w:t>1-</w:t>
    </w:r>
    <w:r w:rsidRPr="006C6AF7">
      <w:rPr>
        <w:rFonts w:eastAsia="SimSun" w:hint="eastAsia"/>
        <w:b/>
        <w:bCs/>
        <w:sz w:val="21"/>
        <w:lang w:eastAsia="zh-CN"/>
      </w:rPr>
      <w:t>13</w:t>
    </w:r>
  </w:p>
  <w:p w:rsidR="007B4784" w:rsidRDefault="007B4784" w:rsidP="007B4784">
    <w:pPr>
      <w:pStyle w:val="Header"/>
      <w:ind w:left="540" w:hanging="540"/>
      <w:jc w:val="center"/>
      <w:rPr>
        <w:rFonts w:eastAsia="MS Mincho"/>
        <w:bCs/>
        <w:sz w:val="20"/>
        <w:szCs w:val="20"/>
        <w:lang w:eastAsia="ar-SA"/>
      </w:rPr>
    </w:pPr>
    <w:r w:rsidRPr="006C6AF7">
      <w:rPr>
        <w:rFonts w:eastAsia="MS Mincho"/>
        <w:bCs/>
        <w:sz w:val="20"/>
        <w:szCs w:val="20"/>
        <w:lang w:eastAsia="ar-SA"/>
      </w:rPr>
      <w:t>Published Online</w:t>
    </w:r>
    <w:r w:rsidRPr="006C6AF7">
      <w:rPr>
        <w:rFonts w:eastAsia="SimSun"/>
        <w:bCs/>
        <w:sz w:val="20"/>
        <w:szCs w:val="20"/>
        <w:lang w:eastAsia="zh-CN"/>
      </w:rPr>
      <w:t xml:space="preserve"> </w:t>
    </w:r>
    <w:r w:rsidRPr="006C6AF7">
      <w:rPr>
        <w:rFonts w:eastAsia="SimSun" w:hint="eastAsia"/>
        <w:bCs/>
        <w:sz w:val="20"/>
        <w:szCs w:val="20"/>
        <w:lang w:eastAsia="zh-CN"/>
      </w:rPr>
      <w:t xml:space="preserve">on </w:t>
    </w:r>
    <w:r>
      <w:rPr>
        <w:rFonts w:eastAsia="SimSun"/>
        <w:bCs/>
        <w:sz w:val="20"/>
        <w:szCs w:val="20"/>
        <w:lang w:eastAsia="zh-CN"/>
      </w:rPr>
      <w:t>June</w:t>
    </w:r>
    <w:r w:rsidRPr="006C6AF7">
      <w:rPr>
        <w:rFonts w:eastAsia="MS Mincho"/>
        <w:bCs/>
        <w:sz w:val="20"/>
        <w:szCs w:val="20"/>
        <w:lang w:eastAsia="zh-CN"/>
      </w:rPr>
      <w:t xml:space="preserve"> </w:t>
    </w:r>
    <w:r>
      <w:rPr>
        <w:rFonts w:eastAsia="SimSun" w:hint="eastAsia"/>
        <w:bCs/>
        <w:sz w:val="20"/>
        <w:szCs w:val="20"/>
        <w:lang w:eastAsia="zh-CN"/>
      </w:rPr>
      <w:t>1</w:t>
    </w:r>
    <w:r w:rsidRPr="006C6AF7">
      <w:rPr>
        <w:rFonts w:eastAsia="SimSun" w:hint="eastAsia"/>
        <w:bCs/>
        <w:sz w:val="20"/>
        <w:szCs w:val="20"/>
        <w:lang w:eastAsia="zh-CN"/>
      </w:rPr>
      <w:t xml:space="preserve">, </w:t>
    </w:r>
    <w:r w:rsidRPr="006C6AF7">
      <w:rPr>
        <w:rFonts w:eastAsia="MS Mincho"/>
        <w:bCs/>
        <w:sz w:val="20"/>
        <w:szCs w:val="20"/>
        <w:lang w:eastAsia="ar-SA"/>
      </w:rPr>
      <w:t>20</w:t>
    </w:r>
    <w:r w:rsidRPr="006C6AF7">
      <w:rPr>
        <w:rFonts w:eastAsia="MS Mincho" w:hint="eastAsia"/>
        <w:bCs/>
        <w:sz w:val="20"/>
        <w:szCs w:val="20"/>
        <w:lang w:eastAsia="zh-CN"/>
      </w:rPr>
      <w:t>2</w:t>
    </w:r>
    <w:r>
      <w:rPr>
        <w:rFonts w:eastAsia="SimSun" w:hint="eastAsia"/>
        <w:bCs/>
        <w:sz w:val="20"/>
        <w:szCs w:val="20"/>
        <w:lang w:eastAsia="zh-CN"/>
      </w:rPr>
      <w:t>5</w:t>
    </w:r>
    <w:r w:rsidRPr="006C6AF7">
      <w:rPr>
        <w:rFonts w:eastAsia="MS Mincho"/>
        <w:bCs/>
        <w:sz w:val="20"/>
        <w:szCs w:val="20"/>
        <w:lang w:eastAsia="ar-SA"/>
      </w:rPr>
      <w:t xml:space="preserve"> </w:t>
    </w:r>
    <w:r w:rsidRPr="006C6AF7">
      <w:rPr>
        <w:rFonts w:eastAsia="SimSun" w:hint="eastAsia"/>
        <w:bCs/>
        <w:sz w:val="20"/>
        <w:szCs w:val="20"/>
        <w:lang w:eastAsia="zh-CN"/>
      </w:rPr>
      <w:t>by</w:t>
    </w:r>
    <w:r w:rsidRPr="006C6AF7">
      <w:rPr>
        <w:rFonts w:eastAsia="MS Mincho"/>
        <w:bCs/>
        <w:sz w:val="20"/>
        <w:szCs w:val="20"/>
        <w:lang w:eastAsia="ar-SA"/>
      </w:rPr>
      <w:t xml:space="preserve"> </w:t>
    </w:r>
    <w:r>
      <w:rPr>
        <w:rFonts w:eastAsia="MS Mincho"/>
        <w:bCs/>
        <w:sz w:val="20"/>
        <w:szCs w:val="20"/>
        <w:lang w:eastAsia="ar-SA"/>
      </w:rPr>
      <w:t xml:space="preserve">Lagos State University - Faculty of Environmental Sciences    </w:t>
    </w:r>
  </w:p>
  <w:p w:rsidR="007B4784" w:rsidRDefault="007B4784" w:rsidP="007B4784">
    <w:pPr>
      <w:pStyle w:val="Header"/>
    </w:pPr>
    <w:r>
      <w:rPr>
        <w:rFonts w:eastAsia="MS Mincho"/>
        <w:bCs/>
        <w:sz w:val="20"/>
        <w:szCs w:val="20"/>
        <w:lang w:eastAsia="ar-SA"/>
      </w:rPr>
      <w:t xml:space="preserve">                                                                  </w:t>
    </w:r>
    <w:r w:rsidRPr="006C6AF7">
      <w:rPr>
        <w:rFonts w:eastAsia="MS Mincho"/>
        <w:bCs/>
        <w:sz w:val="20"/>
        <w:szCs w:val="20"/>
        <w:lang w:eastAsia="ar-SA"/>
      </w:rPr>
      <w:t>(</w:t>
    </w:r>
    <w:r w:rsidRPr="00D61D9B">
      <w:rPr>
        <w:rFonts w:eastAsia="MS Mincho"/>
        <w:bCs/>
        <w:sz w:val="20"/>
        <w:szCs w:val="20"/>
        <w:lang w:eastAsia="ar-SA"/>
      </w:rPr>
      <w:t>https://www.lasujes.org.ng</w:t>
    </w:r>
    <w:r w:rsidRPr="006C6AF7">
      <w:rPr>
        <w:rFonts w:eastAsia="MS Mincho"/>
        <w:bCs/>
        <w:sz w:val="20"/>
        <w:szCs w:val="20"/>
        <w:lang w:eastAsia="ar-S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D5A70C6"/>
    <w:multiLevelType w:val="hybridMultilevel"/>
    <w:tmpl w:val="63FAD19C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0" w15:restartNumberingAfterBreak="0">
    <w:nsid w:val="52777256"/>
    <w:multiLevelType w:val="hybridMultilevel"/>
    <w:tmpl w:val="5512F7A4"/>
    <w:lvl w:ilvl="0" w:tplc="5FFE1AB8">
      <w:numFmt w:val="bullet"/>
      <w:lvlText w:val="•"/>
      <w:lvlJc w:val="left"/>
      <w:pPr>
        <w:ind w:left="165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1" w15:restartNumberingAfterBreak="0">
    <w:nsid w:val="6B1C6B08"/>
    <w:multiLevelType w:val="hybridMultilevel"/>
    <w:tmpl w:val="524A6592"/>
    <w:lvl w:ilvl="0" w:tplc="5FFE1AB8">
      <w:numFmt w:val="bullet"/>
      <w:lvlText w:val="•"/>
      <w:lvlJc w:val="left"/>
      <w:pPr>
        <w:ind w:left="129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7C57752C"/>
    <w:multiLevelType w:val="hybridMultilevel"/>
    <w:tmpl w:val="FFD06F16"/>
    <w:lvl w:ilvl="0" w:tplc="5FFE1AB8">
      <w:numFmt w:val="bullet"/>
      <w:lvlText w:val="•"/>
      <w:lvlJc w:val="left"/>
      <w:pPr>
        <w:ind w:left="165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1EB9"/>
    <w:rsid w:val="00031FA8"/>
    <w:rsid w:val="00034616"/>
    <w:rsid w:val="00055981"/>
    <w:rsid w:val="0006063C"/>
    <w:rsid w:val="00072063"/>
    <w:rsid w:val="000A39C3"/>
    <w:rsid w:val="000B7857"/>
    <w:rsid w:val="000C4984"/>
    <w:rsid w:val="00125D3A"/>
    <w:rsid w:val="0015074B"/>
    <w:rsid w:val="00166460"/>
    <w:rsid w:val="00185ADD"/>
    <w:rsid w:val="0029639D"/>
    <w:rsid w:val="00310409"/>
    <w:rsid w:val="00326F90"/>
    <w:rsid w:val="003712F3"/>
    <w:rsid w:val="003B73B0"/>
    <w:rsid w:val="003D6A55"/>
    <w:rsid w:val="004325B1"/>
    <w:rsid w:val="004E350A"/>
    <w:rsid w:val="004F4D49"/>
    <w:rsid w:val="005459AE"/>
    <w:rsid w:val="005705F6"/>
    <w:rsid w:val="005B5C7B"/>
    <w:rsid w:val="005C0F4F"/>
    <w:rsid w:val="005C6D31"/>
    <w:rsid w:val="005E1088"/>
    <w:rsid w:val="006210CD"/>
    <w:rsid w:val="0068719D"/>
    <w:rsid w:val="006977AF"/>
    <w:rsid w:val="00710CA6"/>
    <w:rsid w:val="007461E0"/>
    <w:rsid w:val="00751E01"/>
    <w:rsid w:val="0076498A"/>
    <w:rsid w:val="00767FE0"/>
    <w:rsid w:val="00775650"/>
    <w:rsid w:val="00776F63"/>
    <w:rsid w:val="007B4784"/>
    <w:rsid w:val="007B695A"/>
    <w:rsid w:val="007C6643"/>
    <w:rsid w:val="007E0B35"/>
    <w:rsid w:val="008846C9"/>
    <w:rsid w:val="009A077F"/>
    <w:rsid w:val="009F7637"/>
    <w:rsid w:val="00A47501"/>
    <w:rsid w:val="00A744FA"/>
    <w:rsid w:val="00A928AF"/>
    <w:rsid w:val="00A968A9"/>
    <w:rsid w:val="00AA1D8D"/>
    <w:rsid w:val="00AE43C9"/>
    <w:rsid w:val="00B3432E"/>
    <w:rsid w:val="00B456E2"/>
    <w:rsid w:val="00B47730"/>
    <w:rsid w:val="00B66CC0"/>
    <w:rsid w:val="00B717BA"/>
    <w:rsid w:val="00B82D18"/>
    <w:rsid w:val="00BB4B56"/>
    <w:rsid w:val="00BD7C3A"/>
    <w:rsid w:val="00BE2C0E"/>
    <w:rsid w:val="00BE372B"/>
    <w:rsid w:val="00BF594A"/>
    <w:rsid w:val="00C444B3"/>
    <w:rsid w:val="00CB0664"/>
    <w:rsid w:val="00D25C93"/>
    <w:rsid w:val="00D55CA1"/>
    <w:rsid w:val="00D61D9B"/>
    <w:rsid w:val="00D65099"/>
    <w:rsid w:val="00D92DA2"/>
    <w:rsid w:val="00E17A47"/>
    <w:rsid w:val="00E25823"/>
    <w:rsid w:val="00E267FC"/>
    <w:rsid w:val="00E5545F"/>
    <w:rsid w:val="00E86992"/>
    <w:rsid w:val="00F3328B"/>
    <w:rsid w:val="00F33A85"/>
    <w:rsid w:val="00F35078"/>
    <w:rsid w:val="00F5525C"/>
    <w:rsid w:val="00F71C15"/>
    <w:rsid w:val="00F80868"/>
    <w:rsid w:val="00FC693F"/>
    <w:rsid w:val="00FE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BD6445"/>
  <w14:defaultImageDpi w14:val="300"/>
  <w15:docId w15:val="{D8F0CE03-3E9B-4978-9D00-4B30F41A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B66C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86BE25-7431-41CF-9529-F00D00ADA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DeLL</cp:lastModifiedBy>
  <cp:revision>47</cp:revision>
  <cp:lastPrinted>2025-04-07T08:10:00Z</cp:lastPrinted>
  <dcterms:created xsi:type="dcterms:W3CDTF">2025-04-07T10:33:00Z</dcterms:created>
  <dcterms:modified xsi:type="dcterms:W3CDTF">2025-04-13T13:42:00Z</dcterms:modified>
  <cp:category/>
</cp:coreProperties>
</file>